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ШатоваД.А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</w:rPr>
        <w:t>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«Феникс» к Шатову Дмитрию Анатольевичу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тказать 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ПКО «Феникс»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7713793524)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Шатову Дмитрию Анатольевичу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10">
    <w:name w:val="cat-PassportData grp-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